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18" w:rsidRPr="005D2694" w:rsidRDefault="006C14A2">
      <w:pPr>
        <w:jc w:val="center"/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  <w:b/>
          <w:sz w:val="28"/>
        </w:rPr>
        <w:t>TITLE OF THE ABSTRACT (Bold, 14 pt)</w:t>
      </w:r>
    </w:p>
    <w:p w:rsidR="00874F18" w:rsidRPr="005D2694" w:rsidRDefault="006C14A2">
      <w:pPr>
        <w:jc w:val="center"/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</w:rPr>
        <w:t>Author A 1, Author B 2*, Author C 1</w:t>
      </w:r>
    </w:p>
    <w:p w:rsidR="00874F18" w:rsidRPr="005D2694" w:rsidRDefault="006C14A2">
      <w:pPr>
        <w:jc w:val="center"/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  <w:sz w:val="20"/>
        </w:rPr>
        <w:t>1 Affiliation, Institution, City, Country</w:t>
      </w:r>
      <w:r w:rsidRPr="005D2694">
        <w:rPr>
          <w:rFonts w:ascii="Times New Roman" w:hAnsi="Times New Roman" w:cs="Times New Roman"/>
          <w:sz w:val="20"/>
        </w:rPr>
        <w:br/>
        <w:t>2 Affiliation, Institution, City, Country</w:t>
      </w:r>
      <w:r w:rsidRPr="005D2694">
        <w:rPr>
          <w:rFonts w:ascii="Times New Roman" w:hAnsi="Times New Roman" w:cs="Times New Roman"/>
          <w:sz w:val="20"/>
        </w:rPr>
        <w:br/>
        <w:t>*</w:t>
      </w:r>
      <w:r w:rsidR="0020485F" w:rsidRPr="005D2694">
        <w:rPr>
          <w:rFonts w:ascii="Times New Roman" w:hAnsi="Times New Roman" w:cs="Times New Roman"/>
          <w:sz w:val="20"/>
        </w:rPr>
        <w:t>Presenting and corresponding</w:t>
      </w:r>
      <w:r w:rsidRPr="005D2694">
        <w:rPr>
          <w:rFonts w:ascii="Times New Roman" w:hAnsi="Times New Roman" w:cs="Times New Roman"/>
          <w:sz w:val="20"/>
        </w:rPr>
        <w:t xml:space="preserve"> author: email@address.com</w:t>
      </w:r>
    </w:p>
    <w:p w:rsidR="00874F18" w:rsidRPr="005D2694" w:rsidRDefault="00874F18">
      <w:pPr>
        <w:rPr>
          <w:rFonts w:ascii="Times New Roman" w:hAnsi="Times New Roman" w:cs="Times New Roman"/>
        </w:rPr>
      </w:pPr>
    </w:p>
    <w:p w:rsidR="00B15A73" w:rsidRPr="005D2694" w:rsidRDefault="006C14A2">
      <w:pPr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</w:rPr>
        <w:t xml:space="preserve">Please write your abstract here. The text should be limited to one page, including figures and references. Use a clear and concise style, describing the objectives, methods, results, and main conclusions of your work. </w:t>
      </w:r>
    </w:p>
    <w:p w:rsidR="00874F18" w:rsidRPr="005D2694" w:rsidRDefault="006C14A2">
      <w:pPr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</w:rPr>
        <w:br/>
        <w:t>Formatting guidelines:</w:t>
      </w:r>
      <w:r w:rsidRPr="005D2694">
        <w:rPr>
          <w:rFonts w:ascii="Times New Roman" w:hAnsi="Times New Roman" w:cs="Times New Roman"/>
        </w:rPr>
        <w:br/>
        <w:t>- Font: Times New Roman, 11 pt</w:t>
      </w:r>
      <w:r w:rsidRPr="005D2694">
        <w:rPr>
          <w:rFonts w:ascii="Times New Roman" w:hAnsi="Times New Roman" w:cs="Times New Roman"/>
        </w:rPr>
        <w:br/>
        <w:t>- Line spacing: single</w:t>
      </w:r>
      <w:r w:rsidRPr="005D2694">
        <w:rPr>
          <w:rFonts w:ascii="Times New Roman" w:hAnsi="Times New Roman" w:cs="Times New Roman"/>
        </w:rPr>
        <w:br/>
        <w:t>- Margins: 2.5 cm on all sides</w:t>
      </w:r>
      <w:bookmarkStart w:id="0" w:name="_GoBack"/>
      <w:bookmarkEnd w:id="0"/>
      <w:r w:rsidRPr="005D2694">
        <w:rPr>
          <w:rFonts w:ascii="Times New Roman" w:hAnsi="Times New Roman" w:cs="Times New Roman"/>
        </w:rPr>
        <w:br/>
        <w:t>- Maximum length: 1 page</w:t>
      </w:r>
      <w:r w:rsidRPr="005D2694">
        <w:rPr>
          <w:rFonts w:ascii="Times New Roman" w:hAnsi="Times New Roman" w:cs="Times New Roman"/>
        </w:rPr>
        <w:br/>
      </w:r>
    </w:p>
    <w:p w:rsidR="00874F18" w:rsidRPr="005D2694" w:rsidRDefault="006C14A2">
      <w:pPr>
        <w:rPr>
          <w:rFonts w:ascii="Times New Roman" w:hAnsi="Times New Roman" w:cs="Times New Roman"/>
        </w:rPr>
      </w:pPr>
      <w:r w:rsidRPr="005D2694">
        <w:rPr>
          <w:rFonts w:ascii="Times New Roman" w:hAnsi="Times New Roman" w:cs="Times New Roman"/>
          <w:i/>
        </w:rPr>
        <w:br/>
        <w:t>Keywords: keyword1; keyword2; keyword3</w:t>
      </w:r>
    </w:p>
    <w:sectPr w:rsidR="00874F18" w:rsidRPr="005D26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485F"/>
    <w:rsid w:val="0029639D"/>
    <w:rsid w:val="00326F90"/>
    <w:rsid w:val="004122BA"/>
    <w:rsid w:val="005D2694"/>
    <w:rsid w:val="006C14A2"/>
    <w:rsid w:val="00874F18"/>
    <w:rsid w:val="00AA1D8D"/>
    <w:rsid w:val="00B15A7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3B23889-2A83-4DC7-B9D1-AC2147C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51D6A-8E42-4235-A0C0-D90B2F70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Lopez Richard</cp:lastModifiedBy>
  <cp:revision>7</cp:revision>
  <dcterms:created xsi:type="dcterms:W3CDTF">2026-03-20T15:16:00Z</dcterms:created>
  <dcterms:modified xsi:type="dcterms:W3CDTF">2026-03-20T15:22:00Z</dcterms:modified>
  <cp:category/>
</cp:coreProperties>
</file>